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-664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0065-01-2024-003205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Российской Федерации, проживающего по адресу: ХМАО-Югра, </w:t>
      </w:r>
      <w:r>
        <w:rPr>
          <w:rStyle w:val="cat-UserDefinedgrp-37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18810586231019026142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>лу 30</w:t>
      </w:r>
      <w:r>
        <w:rPr>
          <w:rFonts w:ascii="Times New Roman" w:eastAsia="Times New Roman" w:hAnsi="Times New Roman" w:cs="Times New Roman"/>
          <w:sz w:val="25"/>
          <w:szCs w:val="25"/>
        </w:rPr>
        <w:t>.1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</w:t>
      </w:r>
      <w:r>
        <w:rPr>
          <w:rFonts w:ascii="Times New Roman" w:eastAsia="Times New Roman" w:hAnsi="Times New Roman" w:cs="Times New Roman"/>
          <w:sz w:val="25"/>
          <w:szCs w:val="25"/>
        </w:rPr>
        <w:t>12.2023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18810586231019026142 </w:t>
      </w:r>
      <w:r>
        <w:rPr>
          <w:rStyle w:val="cat-UserDefinedgrp-40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30.10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0412365400675006642420104.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3rplc-5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5">
    <w:name w:val="cat-UserDefined grp-4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